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谢春池作品编年选  诗歌卷  请听我哭声响亮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谢春池作品编年选  诗歌卷  请听我哭声响亮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本书出售、求购地址：https://www.jiaokey.com/book/detail/12780553.html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关键词搜索：https://www.jiaokey.com/tag/谢春池作品编年选  诗歌卷  请听我哭声响亮.html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