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轮山翠竹  福建同安一中轮山文学社作品集粹</w:t>
      </w:r>
    </w:p>
    <w:p>
      <w:r>
        <w:rPr>
          <w:rFonts w:ascii="宋体" w:hAnsi="宋体" w:eastAsia="宋体"/>
          <w:sz w:val="24"/>
        </w:rPr>
        <w:t>黄金镇，蒋文胜主编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轮山翠竹  福建同安一中轮山文学社作品集粹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黄金镇，蒋文胜主编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本书出售、求购地址：https://www.jiaokey.com/book/detail/12780530.html</w:t>
      </w:r>
    </w:p>
    <w:p>
      <w:r>
        <w:t>更多相关图书推荐：https://www.jiaokey.com</w:t>
      </w:r>
    </w:p>
    <w:p>
      <w:r>
        <w:t>黄金镇，蒋文胜主编 其他作品：https://www.jiaokey.com/tag/黄金镇，蒋文胜主编.html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关键词搜索：https://www.jiaokey.com/tag/轮山翠竹  福建同安一中轮山文学社作品集粹.html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