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鹭岛诗坛  2007年  第6期  总第25期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鹭岛诗坛  2007年  第6期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本书出售、求购地址：https://www.jiaokey.com/book/detail/12780491.html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关键词搜索：https://www.jiaokey.com/tag/鹭岛诗坛  2007年  第6期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