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台湾文化采风：黄叔璥及其台海使槎录研究</w:t>
      </w:r>
    </w:p>
    <w:p>
      <w:r>
        <w:rPr>
          <w:rFonts w:ascii="宋体" w:hAnsi="宋体" w:eastAsia="宋体"/>
          <w:sz w:val="24"/>
        </w:rPr>
        <w:t>林淑慧著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台湾文化采风：黄叔璥及其台海使槎录研究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本书出售、求购地址：https://www.jiaokey.com/book/detail/12780428.html</w:t>
      </w:r>
    </w:p>
    <w:p>
      <w:r>
        <w:t>更多相关图书推荐：https://www.jiaokey.com</w:t>
      </w:r>
    </w:p>
    <w:p>
      <w:r>
        <w:t>林淑慧著 其他作品：https://www.jiaokey.com/tag/林淑慧著.html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关键词搜索：https://www.jiaokey.com/tag/台湾文化采风：黄叔璥及其台海使槎录研究.html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