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  重构一位中国皇帝的内心世界</w:t>
      </w:r>
    </w:p>
    <w:p>
      <w:r>
        <w:rPr>
          <w:rFonts w:ascii="宋体" w:hAnsi="宋体" w:eastAsia="宋体"/>
          <w:sz w:val="24"/>
        </w:rPr>
        <w:t>史景迁著；温洽溢译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  重构一位中国皇帝的内心世界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史景迁著；温洽溢译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本书出售、求购地址：https://www.jiaokey.com/book/detail/12780427.html</w:t>
      </w:r>
    </w:p>
    <w:p>
      <w:r>
        <w:t>更多相关图书推荐：https://www.jiaokey.com</w:t>
      </w:r>
    </w:p>
    <w:p>
      <w:r>
        <w:t>史景迁著；温洽溢译 其他作品：https://www.jiaokey.com/tag/史景迁著；温洽溢译.html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关键词搜索：https://www.jiaokey.com/tag/康熙  重构一位中国皇帝的内心世界.html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