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古代礼俗左右之辨研究  以三礼为中心</w:t>
      </w:r>
    </w:p>
    <w:p>
      <w:r>
        <w:rPr>
          <w:rFonts w:ascii="宋体" w:hAnsi="宋体" w:eastAsia="宋体"/>
          <w:sz w:val="24"/>
        </w:rPr>
        <w:t>彭美玲著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古代礼俗左右之辨研究  以三礼为中心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本书出售、求购地址：https://www.jiaokey.com/book/detail/12780412.html</w:t>
      </w:r>
    </w:p>
    <w:p>
      <w:r>
        <w:t>更多相关图书推荐：https://www.jiaokey.com</w:t>
      </w:r>
    </w:p>
    <w:p>
      <w:r>
        <w:t>彭美玲著 其他作品：https://www.jiaokey.com/tag/彭美玲著.html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关键词搜索：https://www.jiaokey.com/tag/古代礼俗左右之辨研究  以三礼为中心.html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