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台湾传统建筑才会之调查研究  以台南民间彩绘画师陈玉峰及其传人之彩绘作品为对象</w:t>
      </w:r>
    </w:p>
    <w:p>
      <w:r>
        <w:rPr>
          <w:rFonts w:ascii="宋体" w:hAnsi="宋体" w:eastAsia="宋体"/>
          <w:sz w:val="24"/>
        </w:rPr>
        <w:t>李乾朗研究主持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台湾传统建筑才会之调查研究  以台南民间彩绘画师陈玉峰及其传人之彩绘作品为对象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李乾朗研究主持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本书出售、求购地址：https://www.jiaokey.com/book/detail/12780385.html</w:t>
      </w:r>
    </w:p>
    <w:p>
      <w:r>
        <w:t>更多相关图书推荐：https://www.jiaokey.com</w:t>
      </w:r>
    </w:p>
    <w:p>
      <w:r>
        <w:t>李乾朗研究主持 其他作品：https://www.jiaokey.com/tag/李乾朗研究主持.html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关键词搜索：https://www.jiaokey.com/tag/台湾传统建筑才会之调查研究  以台南民间彩绘画师陈玉峰及其传人之彩绘作品为对象.html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