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三国智典100  识人的、统率的、机智的、识见的、志趣的</w:t>
      </w:r>
    </w:p>
    <w:p>
      <w:r>
        <w:rPr>
          <w:rFonts w:ascii="宋体" w:hAnsi="宋体" w:eastAsia="宋体"/>
          <w:sz w:val="24"/>
        </w:rPr>
        <w:t>松本一男著；廖为智译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三国智典100  识人的、统率的、机智的、识见的、志趣的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松本一男著；廖为智译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本书出售、求购地址：https://www.jiaokey.com/book/detail/12780342.html</w:t>
      </w:r>
    </w:p>
    <w:p>
      <w:r>
        <w:t>更多相关图书推荐：https://www.jiaokey.com</w:t>
      </w:r>
    </w:p>
    <w:p>
      <w:r>
        <w:t>松本一男著；廖为智译 其他作品：https://www.jiaokey.com/tag/松本一男著；廖为智译.html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关键词搜索：https://www.jiaokey.com/tag/三国智典100  识人的、统率的、机智的、识见的、志趣的.html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