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英雄魅力学  从人性角度透视曹操、孙权、刘备与三国群英</w:t>
      </w:r>
    </w:p>
    <w:p>
      <w:r>
        <w:rPr>
          <w:rFonts w:ascii="宋体" w:hAnsi="宋体" w:eastAsia="宋体"/>
          <w:sz w:val="24"/>
        </w:rPr>
        <w:t>松本一男著；廖为智译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英雄魅力学  从人性角度透视曹操、孙权、刘备与三国群英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本书出售、求购地址：https://www.jiaokey.com/book/detail/12780341.html</w:t>
      </w:r>
    </w:p>
    <w:p>
      <w:r>
        <w:t>更多相关图书推荐：https://www.jiaokey.com</w:t>
      </w:r>
    </w:p>
    <w:p>
      <w:r>
        <w:t>松本一男著；廖为智译 其他作品：https://www.jiaokey.com/tag/松本一男著；廖为智译.html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关键词搜索：https://www.jiaokey.com/tag/英雄魅力学  从人性角度透视曹操、孙权、刘备与三国群英.html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