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书名：从平城到洛阳  拓跋魏文化转变的历程</w:t>
      </w:r>
    </w:p>
    <w:p>
      <w:r>
        <w:t>作者：逯耀东著</w:t>
      </w:r>
    </w:p>
    <w:p>
      <w:r>
        <w:t>出版社：联经出版事业公司</w:t>
      </w:r>
    </w:p>
    <w:p>
      <w:r>
        <w:t>出版日期：民国68.03</w:t>
      </w:r>
    </w:p>
    <w:p>
      <w:r>
        <w:t>总页数：285</w:t>
      </w:r>
    </w:p>
    <w:p>
      <w:r>
        <w:t>更多请访问教客网: www.jiaokey.com</w:t>
      </w:r>
    </w:p>
    <w:p>
      <w:r>
        <w:t>从平城到洛阳  拓跋魏文化转变的历程 评论地址：https://www.jiaokey.com/book/detail/12780339.html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