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前朝梦忆  张岱的浮华与苍凉</w:t>
      </w:r>
    </w:p>
    <w:p>
      <w:r>
        <w:rPr>
          <w:rFonts w:ascii="宋体" w:hAnsi="宋体" w:eastAsia="宋体"/>
          <w:sz w:val="24"/>
        </w:rPr>
        <w:t>史景迁著；温洽溢译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前朝梦忆  张岱的浮华与苍凉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史景迁著；温洽溢译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本书出售、求购地址：https://www.jiaokey.com/book/detail/12780282.html</w:t>
      </w:r>
    </w:p>
    <w:p>
      <w:r>
        <w:t>更多相关图书推荐：https://www.jiaokey.com</w:t>
      </w:r>
    </w:p>
    <w:p>
      <w:r>
        <w:t>史景迁著；温洽溢译 其他作品：https://www.jiaokey.com/tag/史景迁著；温洽溢译.html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关键词搜索：https://www.jiaokey.com/tag/前朝梦忆  张岱的浮华与苍凉.html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