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蔡延兰及其海南杂著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蔡延兰及其海南杂著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本书出售、求购地址：https://www.jiaokey.com/book/detail/12780281.html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里仁书局 出版图书：https://www.jiaokey.com/tag/里仁书局.html</w:t>
      </w:r>
    </w:p>
    <w:p>
      <w:r>
        <w:t>关键词搜索：https://www.jiaokey.com/tag/蔡延兰及其海南杂著.html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