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书名：吊明之亡揭清之失  《红楼梦》作者到底是谁？</w:t>
      </w:r>
    </w:p>
    <w:p>
      <w:r>
        <w:t>作者：钟云霄著</w:t>
      </w:r>
    </w:p>
    <w:p>
      <w:r>
        <w:t>出版社：</w:t>
      </w:r>
    </w:p>
    <w:p>
      <w:r>
        <w:t>出版日期：</w:t>
      </w:r>
    </w:p>
    <w:p>
      <w:r>
        <w:t>总页数：263</w:t>
      </w:r>
    </w:p>
    <w:p>
      <w:r>
        <w:t>更多请访问教客网: www.jiaokey.com</w:t>
      </w:r>
    </w:p>
    <w:p>
      <w:r>
        <w:t>吊明之亡揭清之失  《红楼梦》作者到底是谁？ 评论地址：https://www.jiaokey.com/book/detail/12780255.html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