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书名：中国入境游客的满意度和消费行为  1998-2007</w:t>
      </w:r>
    </w:p>
    <w:p>
      <w:r>
        <w:t>作者：肖潜辉，张雯强，索灵浇编著</w:t>
      </w:r>
    </w:p>
    <w:p>
      <w:r>
        <w:t>出版社：北京：旅游教育出版社</w:t>
      </w:r>
    </w:p>
    <w:p>
      <w:r>
        <w:t>出版日期：2009.12</w:t>
      </w:r>
    </w:p>
    <w:p>
      <w:r>
        <w:t>总页数：440</w:t>
      </w:r>
    </w:p>
    <w:p>
      <w:r>
        <w:t>更多请访问教客网: www.jiaokey.com</w:t>
      </w:r>
    </w:p>
    <w:p>
      <w:r>
        <w:t>中国入境游客的满意度和消费行为  1998-2007 评论地址：https://www.jiaokey.com/book/detail/12780215.html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