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现代酒店管理实用全书  酒店从业人员必务管理工具手册</w:t>
      </w:r>
    </w:p>
    <w:p>
      <w:r>
        <w:rPr>
          <w:rFonts w:ascii="宋体" w:hAnsi="宋体" w:eastAsia="宋体"/>
          <w:sz w:val="24"/>
        </w:rPr>
        <w:t>张洪山，张学华编著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现代酒店管理实用全书  酒店从业人员必务管理工具手册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张洪山，张学华编著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本书出售、求购地址：https://www.jiaokey.com/book/detail/12780211.html</w:t>
      </w:r>
    </w:p>
    <w:p>
      <w:r>
        <w:t>更多相关图书推荐：https://www.jiaokey.com</w:t>
      </w:r>
    </w:p>
    <w:p>
      <w:r>
        <w:t>张洪山，张学华编著 其他作品：https://www.jiaokey.com/tag/张洪山，张学华编著.html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关键词搜索：https://www.jiaokey.com/tag/现代酒店管理实用全书  酒店从业人员必务管理工具手册.html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