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书名：一个经济学家的良知与社会责任  诺奖得主贝克尔论社会经济热点问题</w:t>
      </w:r>
    </w:p>
    <w:p>
      <w:r>
        <w:t>作者：（美）加里·&lt;font color=Red&gt;贝&lt;/font&gt;克尔著</w:t>
      </w:r>
    </w:p>
    <w:p>
      <w:r>
        <w:t>出版社：北京:商务印书馆,2011.04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一个经济学家的良知与社会责任  诺奖得主贝克尔论社会经济热点问题 评论地址：https://www.jiaokey.com/book/detail/12780199.html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