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知识产权融资的风险、估价与对策  拓宽创新型企业资金瓶颈</w:t>
      </w:r>
    </w:p>
    <w:p>
      <w:r>
        <w:rPr>
          <w:rFonts w:ascii="宋体" w:hAnsi="宋体" w:eastAsia="宋体"/>
          <w:sz w:val="24"/>
        </w:rPr>
        <w:t>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知识产权融资的风险、估价与对策  拓宽创新型企业资金瓶颈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本书出售、求购地址：https://www.jiaokey.com/book/detail/12780183.html</w:t>
      </w:r>
    </w:p>
    <w:p>
      <w:r>
        <w:t>更多相关图书推荐：https://www.jiaokey.com</w:t>
      </w:r>
    </w:p>
    <w:p>
      <w:r>
        <w:t>苑泽明著 其他作品：https://www.jiaokey.com/tag/苑泽明著.html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关键词搜索：https://www.jiaokey.com/tag/知识产权融资的风险、估价与对策  拓宽创新型企业资金瓶颈.html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