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专利许可交易中的激励性合约研究</w:t>
      </w:r>
    </w:p>
    <w:p>
      <w:r>
        <w:rPr>
          <w:rFonts w:ascii="宋体" w:hAnsi="宋体" w:eastAsia="宋体"/>
          <w:sz w:val="24"/>
        </w:rPr>
        <w:t>李攀艺，朱炎弟著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专利许可交易中的激励性合约研究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李攀艺，朱炎弟著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本书出售、求购地址：https://www.jiaokey.com/book/detail/12780145.html</w:t>
      </w:r>
    </w:p>
    <w:p>
      <w:r>
        <w:t>更多相关图书推荐：https://www.jiaokey.com</w:t>
      </w:r>
    </w:p>
    <w:p>
      <w:r>
        <w:t>李攀艺，朱炎弟著 其他作品：https://www.jiaokey.com/tag/李攀艺，朱炎弟著.html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关键词搜索：https://www.jiaokey.com/tag/专利许可交易中的激励性合约研究.html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