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书名：可视化计算应用开发</w:t>
      </w:r>
    </w:p>
    <w:p>
      <w:r>
        <w:t>作者：陈泽宇等编写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总页数：330</w:t>
      </w:r>
    </w:p>
    <w:p>
      <w:r>
        <w:t>更多请访问教客网: www.jiaokey.com</w:t>
      </w:r>
    </w:p>
    <w:p>
      <w:r>
        <w:t>可视化计算应用开发 评论地址：https://www.jiaokey.com/book/detail/12780140.html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