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消费社会学的探索  中法美学者的实证研究</w:t>
      </w:r>
    </w:p>
    <w:p>
      <w:r>
        <w:rPr>
          <w:rFonts w:ascii="宋体" w:hAnsi="宋体" w:eastAsia="宋体"/>
          <w:sz w:val="24"/>
        </w:rPr>
        <w:t>王宁主编；王宁，[美）戴慧思，[法）尼古拉·埃尔潘等著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消费社会学的探索  中法美学者的实证研究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王宁主编；王宁，[美）戴慧思，[法）尼古拉·埃尔潘等著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本书出售、求购地址：https://www.jiaokey.com/book/detail/12780133.html</w:t>
      </w:r>
    </w:p>
    <w:p>
      <w:r>
        <w:t>更多相关图书推荐：https://www.jiaokey.com</w:t>
      </w:r>
    </w:p>
    <w:p>
      <w:r>
        <w:t>王宁主编；王宁，[美）戴慧思，[法）尼古拉·埃尔潘等著 其他作品：https://www.jiaokey.com/tag/王宁主编；王宁，[美）戴慧思，[法）尼古拉·埃尔潘等著.html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关键词搜索：https://www.jiaokey.com/tag/消费社会学的探索  中法美学者的实证研究.html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