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GAMBLER（赌徒）</w:t>
      </w:r>
    </w:p>
    <w:p>
      <w:r>
        <w:rPr>
          <w:rFonts w:ascii="宋体" w:hAnsi="宋体" w:eastAsia="宋体"/>
          <w:sz w:val="24"/>
        </w:rPr>
        <w:t>（爱尔兰）凯瑟琳·塞西尔·瑟斯顿（Katherine Cecil Thurston）著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GAMBLER（赌徒）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（爱尔兰）凯瑟琳·塞西尔·瑟斯顿（Katherine Cecil Thurston）著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本书出售、求购地址：https://www.jiaokey.com/book/detail/12780101.html</w:t>
      </w:r>
    </w:p>
    <w:p>
      <w:r>
        <w:t>更多相关图书推荐：https://www.jiaokey.com</w:t>
      </w:r>
    </w:p>
    <w:p>
      <w:r>
        <w:t>（爱尔兰）凯瑟琳·塞西尔·瑟斯顿（Katherine Cecil Thurston）著 其他作品：https://www.jiaokey.com/tag/（爱尔兰）凯瑟琳·塞西尔·瑟斯顿（Katherine Cecil Thurston）著.html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关键词搜索：https://www.jiaokey.com/tag/THE GAMBLER（赌徒）.html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