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美国短篇故事125篇  英汉双语对照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美国短篇故事125篇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本书出售、求购地址：https://www.jiaokey.com/book/detail/12780100.html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关键词搜索：https://www.jiaokey.com/tag/美国短篇故事125篇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