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书名：刮浆印染之魂  中国蓝印花布</w:t>
      </w:r>
    </w:p>
    <w:p>
      <w:r>
        <w:t>作者：吴元新，吴灵姝著；白庚胜，向云驹主编；李文方，周燕屏，李亚莎，李春兰副主编</w:t>
      </w:r>
    </w:p>
    <w:p>
      <w:r>
        <w:t>出版社：哈尔滨:黑龙江人民出版社,2010.11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刮浆印染之魂  中国蓝印花布 评论地址：https://www.jiaokey.com/book/detail/12780093.html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