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书名：体验大自然  大自然的夜空</w:t>
      </w:r>
    </w:p>
    <w:p>
      <w:r>
        <w:t>作者：（德）奥弗特林，（德）科尔布编绘；郑高凤译</w:t>
      </w:r>
    </w:p>
    <w:p>
      <w:r>
        <w:t>出版社：北京:科学普及出版社,2011.01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体验大自然  大自然的夜空 评论地址：https://www.jiaokey.com/book/detail/12780082.html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