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体验大自然  发现夜行动物</w:t>
      </w:r>
    </w:p>
    <w:p>
      <w:r>
        <w:rPr>
          <w:rFonts w:ascii="宋体" w:hAnsi="宋体" w:eastAsia="宋体"/>
          <w:sz w:val="24"/>
        </w:rPr>
        <w:t>（德）奥弗特林，（德）米勒编绘；荆妮译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体验大自然  发现夜行动物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（德）奥弗特林，（德）米勒编绘；荆妮译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本书出售、求购地址：https://www.jiaokey.com/book/detail/12780081.html</w:t>
      </w:r>
    </w:p>
    <w:p>
      <w:r>
        <w:t>更多相关图书推荐：https://www.jiaokey.com</w:t>
      </w:r>
    </w:p>
    <w:p>
      <w:r>
        <w:t>（德）奥弗特林，（德）米勒编绘；荆妮译 其他作品：https://www.jiaokey.com/tag/（德）奥弗特林，（德）米勒编绘；荆妮译.html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关键词搜索：https://www.jiaokey.com/tag/体验大自然  发现夜行动物.html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