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卷2  收入与成本-供应的行为  上  神州增订版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卷2  收入与成本-供应的行为  上  神州增订版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本书出售、求购地址：https://www.jiaokey.com/book/detail/12780063.html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  卷2  收入与成本-供应的行为  上  神州增订版.html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