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书名：创意立体裁剪</w:t>
      </w:r>
    </w:p>
    <w:p>
      <w:r>
        <w:t>作者：刘雁，肖红，王剑编著</w:t>
      </w:r>
    </w:p>
    <w:p>
      <w:r>
        <w:t>出版社：上海：东华大学出版社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创意立体裁剪 评论地址：https://www.jiaokey.com/book/detail/12780037.html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