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在德黑兰读《洛丽塔》</w:t>
      </w:r>
    </w:p>
    <w:p>
      <w:r>
        <w:rPr>
          <w:rFonts w:ascii="宋体" w:hAnsi="宋体" w:eastAsia="宋体"/>
          <w:sz w:val="24"/>
        </w:rPr>
        <w:t>（伊朗）阿扎尔·纳菲西著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在德黑兰读《洛丽塔》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（伊朗）阿扎尔·纳菲西著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本书出售、求购地址：https://www.jiaokey.com/book/detail/12780033.html</w:t>
      </w:r>
    </w:p>
    <w:p>
      <w:r>
        <w:t>更多相关图书推荐：https://www.jiaokey.com</w:t>
      </w:r>
    </w:p>
    <w:p>
      <w:r>
        <w:t>（伊朗）阿扎尔·纳菲西著 其他作品：https://www.jiaokey.com/tag/（伊朗）阿扎尔·纳菲西著.html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关键词搜索：https://www.jiaokey.com/tag/在德黑兰读《洛丽塔》.html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