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多元视角与社会批判  今日批判理论  上</w:t>
      </w:r>
    </w:p>
    <w:p>
      <w:r>
        <w:rPr>
          <w:rFonts w:ascii="宋体" w:hAnsi="宋体" w:eastAsia="宋体"/>
          <w:sz w:val="24"/>
        </w:rPr>
        <w:t>（美）施威蓬豪依塞尔等著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多元视角与社会批判  今日批判理论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（美）施威蓬豪依塞尔等著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本书出售、求购地址：https://www.jiaokey.com/book/detail/12780030.html</w:t>
      </w:r>
    </w:p>
    <w:p>
      <w:r>
        <w:t>更多相关图书推荐：https://www.jiaokey.com</w:t>
      </w:r>
    </w:p>
    <w:p>
      <w:r>
        <w:t>（美）施威蓬豪依塞尔等著 其他作品：https://www.jiaokey.com/tag/（美）施威蓬豪依塞尔等著.html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关键词搜索：https://www.jiaokey.com/tag/多元视角与社会批判  今日批判理论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