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书名：别告诉我你懂男人  男人不告诉你的7件事</w:t>
      </w:r>
    </w:p>
    <w:p>
      <w:r>
        <w:t>作者：（美）李曼著；姬蕾译</w:t>
      </w:r>
    </w:p>
    <w:p>
      <w:r>
        <w:t>出版社：天津：天津教育出版社</w:t>
      </w:r>
    </w:p>
    <w:p>
      <w:r>
        <w:t>出版日期：2011</w:t>
      </w:r>
    </w:p>
    <w:p>
      <w:r>
        <w:t>总页数：244</w:t>
      </w:r>
    </w:p>
    <w:p>
      <w:r>
        <w:t>更多请访问教客网: www.jiaokey.com</w:t>
      </w:r>
    </w:p>
    <w:p>
      <w:r>
        <w:t>别告诉我你懂男人  男人不告诉你的7件事 评论地址：https://www.jiaokey.com/book/detail/12780019.html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