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书名：笑看沧海欲成尘</w:t>
      </w:r>
    </w:p>
    <w:p>
      <w:r>
        <w:t>作者：江湖夜雨著</w:t>
      </w:r>
    </w:p>
    <w:p>
      <w:r>
        <w:t>出版社：天津:天津教育出版社,2011.03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笑看沧海欲成尘 评论地址：https://www.jiaokey.com/book/detail/12780015.html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