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人力资源和社会保障政策法规文件选编  2009  上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人力资源和社会保障政策法规文件选编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本书出售、求购地址：https://www.jiaokey.com/book/detail/12780014.html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关键词搜索：https://www.jiaokey.com/tag/人力资源和社会保障政策法规文件选编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