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人力资源和社会保障政策法规文件选编  2009  下</w:t>
      </w:r>
    </w:p>
    <w:p>
      <w:r>
        <w:rPr>
          <w:rFonts w:ascii="宋体" w:hAnsi="宋体" w:eastAsia="宋体"/>
          <w:sz w:val="24"/>
        </w:rPr>
        <w:t>北京市人力资源和社会保障局编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人力资源和社会保障政策法规文件选编  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北京市人力资源和社会保障局编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本书出售、求购地址：https://www.jiaokey.com/book/detail/12780013.html</w:t>
      </w:r>
    </w:p>
    <w:p>
      <w:r>
        <w:t>更多相关图书推荐：https://www.jiaokey.com</w:t>
      </w:r>
    </w:p>
    <w:p>
      <w:r>
        <w:t>北京市人力资源和社会保障局编 其他作品：https://www.jiaokey.com/tag/北京市人力资源和社会保障局编.html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关键词搜索：https://www.jiaokey.com/tag/人力资源和社会保障政策法规文件选编  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