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心理统计学  第3版  下</w:t>
      </w:r>
    </w:p>
    <w:p>
      <w:r>
        <w:rPr>
          <w:rFonts w:ascii="宋体" w:hAnsi="宋体" w:eastAsia="宋体"/>
          <w:sz w:val="24"/>
        </w:rPr>
        <w:t>（美）Barry H.Cohen著；高定国等译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心理统计学  第3版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（美）Barry H.Cohen著；高定国等译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本书出售、求购地址：https://www.jiaokey.com/book/detail/12779990.html</w:t>
      </w:r>
    </w:p>
    <w:p>
      <w:r>
        <w:t>更多相关图书推荐：https://www.jiaokey.com</w:t>
      </w:r>
    </w:p>
    <w:p>
      <w:r>
        <w:t>（美）Barry H.Cohen著；高定国等译 其他作品：https://www.jiaokey.com/tag/（美）Barry H.Cohen著；高定国等译.html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关键词搜索：https://www.jiaokey.com/tag/心理统计学  第3版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