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诉讼主体诚信论  以民事诉讼诚信原则立法为中心</w:t>
      </w:r>
    </w:p>
    <w:p>
      <w:r>
        <w:rPr>
          <w:rFonts w:ascii="宋体" w:hAnsi="宋体" w:eastAsia="宋体"/>
          <w:sz w:val="24"/>
        </w:rPr>
        <w:t>唐东楚著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诉讼主体诚信论  以民事诉讼诚信原则立法为中心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本书出售、求购地址：https://www.jiaokey.com/book/detail/12779989.html</w:t>
      </w:r>
    </w:p>
    <w:p>
      <w:r>
        <w:t>更多相关图书推荐：https://www.jiaokey.com</w:t>
      </w:r>
    </w:p>
    <w:p>
      <w:r>
        <w:t>唐东楚著 其他作品：https://www.jiaokey.com/tag/唐东楚著.html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关键词搜索：https://www.jiaokey.com/tag/诉讼主体诚信论  以民事诉讼诚信原则立法为中心.html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