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互联网的未来：光荣、毁灭与救赎的预言</w:t>
      </w:r>
    </w:p>
    <w:p>
      <w:r>
        <w:rPr>
          <w:rFonts w:ascii="宋体" w:hAnsi="宋体" w:eastAsia="宋体"/>
          <w:sz w:val="24"/>
        </w:rPr>
        <w:t>[美]乔纳森·齐特林著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互联网的未来：光荣、毁灭与救赎的预言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[美]乔纳森·齐特林著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本书出售、求购地址：https://www.jiaokey.com/book/detail/12779981.html</w:t>
      </w:r>
    </w:p>
    <w:p>
      <w:r>
        <w:t>更多相关图书推荐：https://www.jiaokey.com</w:t>
      </w:r>
    </w:p>
    <w:p>
      <w:r>
        <w:t>[美]乔纳森·齐特林著 其他作品：https://www.jiaokey.com/tag/[美]乔纳森·齐特林著.html</w:t>
      </w:r>
    </w:p>
    <w:p>
      <w:r>
        <w:t>关键词搜索：https://www.jiaokey.com/tag/互联网的未来：光荣、毁灭与救赎的预言.html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