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从历史衡量毛泽东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从历史衡量毛泽东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本书出售、求购地址：https://www.jiaokey.com/book/detail/12779975.html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关键词搜索：https://www.jiaokey.com/tag/从历史衡量毛泽东.html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