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繁华散尽  四大家族的后人们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繁华散尽  四大家族的后人们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本书出售、求购地址：https://www.jiaokey.com/book/detail/12779967.html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关键词搜索：https://www.jiaokey.com/tag/繁华散尽  四大家族的后人们.html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