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书名：当下心</w:t>
      </w:r>
    </w:p>
    <w:p>
      <w:r>
        <w:t>作者：（日）尾关宗园著</w:t>
      </w:r>
    </w:p>
    <w:p>
      <w:r>
        <w:t>出版社：北京:东方出版社,2011.01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当下心 评论地址：https://www.jiaokey.com/book/detail/12779948.html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