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论人和公民的自然法义务</w:t>
      </w:r>
    </w:p>
    <w:p>
      <w:r>
        <w:rPr>
          <w:rFonts w:ascii="宋体" w:hAnsi="宋体" w:eastAsia="宋体"/>
          <w:sz w:val="24"/>
        </w:rPr>
        <w:t>（德）萨缪尔·普芬道夫著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论人和公民的自然法义务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（德）萨缪尔·普芬道夫著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本书出售、求购地址：https://www.jiaokey.com/book/detail/12779867.html</w:t>
      </w:r>
    </w:p>
    <w:p>
      <w:r>
        <w:t>更多相关图书推荐：https://www.jiaokey.com</w:t>
      </w:r>
    </w:p>
    <w:p>
      <w:r>
        <w:t>（德）萨缪尔·普芬道夫著 其他作品：https://www.jiaokey.com/tag/（德）萨缪尔·普芬道夫著.html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关键词搜索：https://www.jiaokey.com/tag/论人和公民的自然法义务.html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