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on the Roof of the World（生活在世界屋脊上：英文）</w:t>
      </w:r>
    </w:p>
    <w:p>
      <w:r>
        <w:rPr>
          <w:rFonts w:ascii="宋体" w:hAnsi="宋体" w:eastAsia="宋体"/>
          <w:sz w:val="24"/>
        </w:rPr>
        <w:t>金志国主编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on the Roof of the World（生活在世界屋脊上：英文）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本书出售、求购地址：https://www.jiaokey.com/book/detail/12779772.html</w:t>
      </w:r>
    </w:p>
    <w:p>
      <w:r>
        <w:t>更多相关图书推荐：https://www.jiaokey.com</w:t>
      </w:r>
    </w:p>
    <w:p>
      <w:r>
        <w:t>金志国主编 其他作品：https://www.jiaokey.com/tag/金志国主编.html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关键词搜索：https://www.jiaokey.com/tag/Living on the Roof of the World（生活在世界屋脊上：英文）.html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