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转型社会中的热点论坛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转型社会中的热点论坛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本书出售、求购地址：https://www.jiaokey.com/book/detail/12779724.html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关键词搜索：https://www.jiaokey.com/tag/转型社会中的热点论坛.html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