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书名：Linux系统配置与管理教程  实训与项目案例</w:t>
      </w:r>
    </w:p>
    <w:p>
      <w:r>
        <w:t>作者：陈小全，张继红主编</w:t>
      </w:r>
    </w:p>
    <w:p>
      <w:r>
        <w:t>出版社：北京：北京邮电大学出版社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Linux系统配置与管理教程  实训与项目案例 评论地址：https://www.jiaokey.com/book/detail/12779701.html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