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走近真实的鲁迅—鲁迅思想与五四文化论集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走近真实的鲁迅—鲁迅思想与五四文化论集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本书出售、求购地址：https://www.jiaokey.com/book/detail/12779695.html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关键词搜索：https://www.jiaokey.com/tag/走近真实的鲁迅—鲁迅思想与五四文化论集.html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