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书名：JSP设计与开发</w:t>
      </w:r>
    </w:p>
    <w:p>
      <w:r>
        <w:t>作者：陈磊主编；尚晋，董明，赵叶青，刁绫副主编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总页数：300</w:t>
      </w:r>
    </w:p>
    <w:p>
      <w:r>
        <w:t>更多请访问教客网: www.jiaokey.com</w:t>
      </w:r>
    </w:p>
    <w:p>
      <w:r>
        <w:t>JSP设计与开发 评论地址：https://www.jiaokey.com/book/detail/12779691.html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