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书名：动态网站项目实训教程  Dreamweaver CS4+ASP</w:t>
      </w:r>
    </w:p>
    <w:p>
      <w:r>
        <w:t>作者:邓波涛，查卫亮，范夫伟主编；夏取权，陈锐，张燕燕，谢靖，王继营副主编</w:t>
      </w:r>
    </w:p>
    <w:p>
      <w:r>
        <w:t>出版社:武汉：华中科技大学出版社</w:t>
      </w:r>
    </w:p>
    <w:p>
      <w:r>
        <w:t>出版日期：2011.02</w:t>
      </w:r>
    </w:p>
    <w:p>
      <w:r>
        <w:t>总页数：238</w:t>
      </w:r>
    </w:p>
    <w:p>
      <w:r>
        <w:t>更多请访问教客网:www.jiaokey.com</w:t>
      </w:r>
    </w:p>
    <w:p>
      <w:r>
        <w:t>动态网站项目实训教程  Dreamweaver CS4+ASP评论地址：https://www.jiaokey.com/book/detail/12779681.html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