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企业信息系统应用  第2版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本书出售、求购地址：https://www.jiaokey.com/book/detail/12779639.html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关键词搜索：https://www.jiaokey.com/tag/企业信息系统应用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