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书名：伯林谈话录</w:t>
      </w:r>
    </w:p>
    <w:p>
      <w:r>
        <w:t>作者：（伊朗）拉明·贾汉贝格鲁著</w:t>
      </w:r>
    </w:p>
    <w:p>
      <w:r>
        <w:t>出版社：南京:译林出版社,2011.01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伯林谈话录 评论地址：https://www.jiaokey.com/book/detail/12779631.html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