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早上五分钟，一杯茶时间的励志课</w:t>
      </w:r>
    </w:p>
    <w:p>
      <w:r>
        <w:rPr>
          <w:rFonts w:ascii="宋体" w:hAnsi="宋体" w:eastAsia="宋体"/>
          <w:sz w:val="24"/>
        </w:rPr>
        <w:t>罗国芳著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早上五分钟，一杯茶时间的励志课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本书出售、求购地址：https://www.jiaokey.com/book/detail/12779629.html</w:t>
      </w:r>
    </w:p>
    <w:p>
      <w:r>
        <w:t>更多相关图书推荐：https://www.jiaokey.com</w:t>
      </w:r>
    </w:p>
    <w:p>
      <w:r>
        <w:t>罗国芳著 其他作品：https://www.jiaokey.com/tag/罗国芳著.html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关键词搜索：https://www.jiaokey.com/tag/早上五分钟，一杯茶时间的励志课.html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