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2012版MBA/MPA/MPAcc逻辑应试教程  第7版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2012版MBA/MPA/MPAcc逻辑应试教程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本书出售、求购地址：https://www.jiaokey.com/book/detail/12779607.html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关键词搜索：https://www.jiaokey.com/tag/2012版MBA/MPA/MPAcc逻辑应试教程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